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  第5卷  报告文学</w:t>
      </w:r>
    </w:p>
    <w:p>
      <w:r>
        <w:t>作者：李鸿超，赵三虎，王克喜主编</w:t>
      </w:r>
    </w:p>
    <w:p>
      <w:r>
        <w:t>出版社：香港文学报社出版公司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赵新贵文集  第5卷  报告文学 评论地址：https://www.jiaokey.com/book/detail/12507529.html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