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书名：赵新贵文集  第7卷  散文小说</w:t>
      </w:r>
    </w:p>
    <w:p>
      <w:r>
        <w:t>作者：李鸿超，赵三虎，王克喜主编</w:t>
      </w:r>
    </w:p>
    <w:p>
      <w:r>
        <w:t>出版社：香港文学报社出版公司</w:t>
      </w:r>
    </w:p>
    <w:p>
      <w:r>
        <w:t>出版日期：2009</w:t>
      </w:r>
    </w:p>
    <w:p>
      <w:r>
        <w:t>总页数：276</w:t>
      </w:r>
    </w:p>
    <w:p>
      <w:r>
        <w:t>更多请访问教客网: www.jiaokey.com</w:t>
      </w:r>
    </w:p>
    <w:p>
      <w:r>
        <w:t>赵新贵文集  第7卷  散文小说 评论地址：https://www.jiaokey.com/book/detail/12507531.html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