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书名：浜尾四郎  卷2</w:t>
      </w:r>
    </w:p>
    <w:p>
      <w:r>
        <w:t>作者：（日）&lt;font color=Red&gt;浜&lt;/font&gt;尾四郎著；林敏生译</w:t>
      </w:r>
    </w:p>
    <w:p>
      <w:r>
        <w:t>出版社：长春:吉林出版社,2009.07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浜尾四郎  卷2 评论地址：https://www.jiaokey.com/book/detail/12507571.html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