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书名：老挝语翻译教程</w:t>
      </w:r>
    </w:p>
    <w:p>
      <w:r>
        <w:t>作者：陆蕴联，张良民编著</w:t>
      </w:r>
    </w:p>
    <w:p>
      <w:r>
        <w:t>出版社：北京：外语教学与研究出版社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老挝语翻译教程 评论地址：https://www.jiaokey.com/book/detail/12507961.html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