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书名：影梅庵忆语：汉德对照</w:t>
      </w:r>
    </w:p>
    <w:p>
      <w:r>
        <w:t>作者：（清）冒襄著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影梅庵忆语：汉德对照 评论地址：https://www.jiaokey.com/book/detail/12508014.html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