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书名：考拉雅思白皮书  口语</w:t>
      </w:r>
    </w:p>
    <w:p>
      <w:r>
        <w:t>作者：刘原编著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考拉雅思白皮书  口语 评论地址：https://www.jiaokey.com/book/detail/12508121.html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