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书名：淘金高阶英语专业八级记笔记强化与高分听力：MP3版</w:t>
      </w:r>
    </w:p>
    <w:p>
      <w:r>
        <w:t>作者：刘绍龙，王柳琪主编</w:t>
      </w:r>
    </w:p>
    <w:p>
      <w:r>
        <w:t>出版社：北京：世图音像电子出版社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淘金高阶英语专业八级记笔记强化与高分听力：MP3版 评论地址：https://www.jiaokey.com/book/detail/12508143.html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