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精通QTP与自动化测试框架设计实战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精通QTP与自动化测试框架设计实战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本书出售、求购地址：https://www.jiaokey.com/book/detail/12508237.html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关键词搜索：https://www.jiaokey.com/tag/精通QTP与自动化测试框架设计实战.html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