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朱少鸿医案</w:t>
      </w:r>
    </w:p>
    <w:p>
      <w:r>
        <w:rPr>
          <w:rFonts w:ascii="宋体" w:hAnsi="宋体" w:eastAsia="宋体"/>
          <w:sz w:val="24"/>
        </w:rPr>
        <w:t>陈正平，龚伟，花海兵整理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朱少鸿医案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陈正平，龚伟，花海兵整理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本书出售、求购地址：https://www.jiaokey.com/book/detail/12508295.html</w:t>
      </w:r>
    </w:p>
    <w:p>
      <w:r>
        <w:t>更多相关图书推荐：https://www.jiaokey.com</w:t>
      </w:r>
    </w:p>
    <w:p>
      <w:r>
        <w:t>陈正平，龚伟，花海兵整理 其他作品：https://www.jiaokey.com/tag/陈正平，龚伟，花海兵整理.html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关键词搜索：https://www.jiaokey.com/tag/朱少鸿医案.html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