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书名：火浴  中华经络火龙亲子疗法</w:t>
      </w:r>
    </w:p>
    <w:p>
      <w:r>
        <w:t>作者：董宝强编著</w:t>
      </w:r>
    </w:p>
    <w:p>
      <w:r>
        <w:t>出版社：北京:人民军医出版社,2010.02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火浴  中华经络火龙亲子疗法 评论地址：https://www.jiaokey.com/book/detail/12508361.html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