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书名：医案馀笺</w:t>
      </w:r>
    </w:p>
    <w:p>
      <w:r>
        <w:t>作者：高阳堂译</w:t>
      </w:r>
    </w:p>
    <w:p>
      <w:r>
        <w:t>出版社：啟业书局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医案馀笺 评论地址：https://www.jiaokey.com/book/detail/12508373.html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