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书名：百年狐独</w:t>
      </w:r>
    </w:p>
    <w:p>
      <w:r>
        <w:t>作者：（哥伦比亚）马尔克斯著</w:t>
      </w:r>
    </w:p>
    <w:p>
      <w:r>
        <w:t>出版社：北京:中国戏剧出版社,2008.10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百年狐独 评论地址：https://www.jiaokey.com/book/detail/12508411.html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