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书名：诸证辩疑录</w:t>
      </w:r>
    </w:p>
    <w:p>
      <w:r>
        <w:t>作者：</w:t>
      </w:r>
    </w:p>
    <w:p>
      <w:r>
        <w:t>出版社：1986.09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诸证辩疑录 评论地址：https://www.jiaokey.com/book/detail/12509584.html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