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书名：银牙小姑娘</w:t>
      </w:r>
    </w:p>
    <w:p>
      <w:r>
        <w:t>作者：（苏）波麦兰采娃（Э.В.Померанцева）编著；静明译</w:t>
      </w:r>
    </w:p>
    <w:p>
      <w:r>
        <w:t>出版社：天津：天津人民出版社</w:t>
      </w:r>
    </w:p>
    <w:p>
      <w:r>
        <w:t>出版日期：1958.03</w:t>
      </w:r>
    </w:p>
    <w:p>
      <w:r>
        <w:t>总页数：96</w:t>
      </w:r>
    </w:p>
    <w:p>
      <w:r>
        <w:t>更多请访问教客网: www.jiaokey.com</w:t>
      </w:r>
    </w:p>
    <w:p>
      <w:r>
        <w:t>银牙小姑娘 评论地址：https://www.jiaokey.com/book/detail/12511020.html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