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书名：你准备好了吗?</w:t>
      </w:r>
    </w:p>
    <w:p>
      <w:r>
        <w:t>作者:（苏）巴尔特伦纳斯（А.Балтрунас）著；易青译</w:t>
      </w:r>
    </w:p>
    <w:p>
      <w:r>
        <w:t>出版社:武汉：湖北人民出版社</w:t>
      </w:r>
    </w:p>
    <w:p>
      <w:r>
        <w:t>出版日期：1956.12</w:t>
      </w:r>
    </w:p>
    <w:p>
      <w:r>
        <w:t>总页数：107</w:t>
      </w:r>
    </w:p>
    <w:p>
      <w:r>
        <w:t>更多请访问教客网:www.jiaokey.com</w:t>
      </w:r>
    </w:p>
    <w:p>
      <w:r>
        <w:t>你准备好了吗?评论地址：https://www.jiaokey.com/book/detail/12511022.html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