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书名：勇敢的人们，前进呐!  四幕八场剧</w:t>
      </w:r>
    </w:p>
    <w:p>
      <w:r>
        <w:t>作者：（苏）扎克（А.Зак），（苏）库兹聂卓夫（И.Кузнецов）撰；任溶溶译</w:t>
      </w:r>
    </w:p>
    <w:p>
      <w:r>
        <w:t>出版社：儿童读物出版社,1954.01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勇敢的人们，前进呐!  四幕八场剧 评论地址：https://www.jiaokey.com/book/detail/12511030.html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