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3.5安全、审计和控制指南</w:t>
      </w:r>
    </w:p>
    <w:p>
      <w:r>
        <w:t>作者：（美）Kyle Geiger著；曹康等译</w:t>
      </w:r>
    </w:p>
    <w:p>
      <w:r>
        <w:t>出版社：北京：电子工业出版社</w:t>
      </w:r>
    </w:p>
    <w:p>
      <w:r>
        <w:t>出版日期：1996</w:t>
      </w:r>
    </w:p>
    <w:p>
      <w:r>
        <w:t>总页数：207</w:t>
      </w:r>
    </w:p>
    <w:p>
      <w:r>
        <w:t>更多请访问教客网: www.jiaokey.com</w:t>
      </w:r>
    </w:p>
    <w:p>
      <w:r>
        <w:t>Microsoft Windows NT 3.5安全、审计和控制指南 评论地址：https://www.jiaokey.com/book/detail/12511043.html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