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书名：研究生新阶英语视听说教程  学生用书</w:t>
      </w:r>
    </w:p>
    <w:p>
      <w:r>
        <w:t>作者：何小玲编著</w:t>
      </w:r>
    </w:p>
    <w:p>
      <w:r>
        <w:t>出版社：北京：北京航空航天大学出版社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研究生新阶英语视听说教程  学生用书 评论地址：https://www.jiaokey.com/book/detail/12511183.html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