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</w:t>
      </w:r>
    </w:p>
    <w:p>
      <w:r>
        <w:t>作者：（唐）吴兢撰</w:t>
      </w:r>
    </w:p>
    <w:p>
      <w:r>
        <w:t>出版社：济南:齐鲁书社,2010.01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贞观政要 评论地址：https://www.jiaokey.com/book/detail/12512228.html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