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书名：一部河南史半部中国史</w:t>
      </w:r>
    </w:p>
    <w:p>
      <w:r>
        <w:t>作者：徐光春主讲</w:t>
      </w:r>
    </w:p>
    <w:p>
      <w:r>
        <w:t>出版社：郑州：大象出版社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一部河南史半部中国史 评论地址：https://www.jiaokey.com/book/detail/12512246.html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