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书名：致新人</w:t>
      </w:r>
    </w:p>
    <w:p>
      <w:r>
        <w:t>作者：（日）大江健三郎著</w:t>
      </w:r>
    </w:p>
    <w:p>
      <w:r>
        <w:t>出版社：南京:译林出版社,2009.12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致新人 评论地址：https://www.jiaokey.com/book/detail/12512501.html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