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书名：坠落的人  “9·11”小说定义之作</w:t>
      </w:r>
    </w:p>
    <w:p>
      <w:r>
        <w:t>作者：（美）唐·德里罗著</w:t>
      </w:r>
    </w:p>
    <w:p>
      <w:r>
        <w:t>出版社：南京:译林出版社,2010.01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坠落的人  “9·11”小说定义之作 评论地址：https://www.jiaokey.com/book/detail/12512531.html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