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中国含油气盆地动态分析概论  附图</w:t>
      </w:r>
    </w:p>
    <w:p>
      <w:r>
        <w:rPr>
          <w:rFonts w:ascii="宋体" w:hAnsi="宋体" w:eastAsia="宋体"/>
          <w:sz w:val="24"/>
        </w:rPr>
        <w:t>徐旭辉等著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中国含油气盆地动态分析概论  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本书出售、求购地址：https://www.jiaokey.com/book/detail/12513645.html</w:t>
      </w:r>
    </w:p>
    <w:p>
      <w:r>
        <w:t>更多相关图书推荐：https://www.jiaokey.com</w:t>
      </w:r>
    </w:p>
    <w:p>
      <w:r>
        <w:t>徐旭辉等著 其他作品：https://www.jiaokey.com/tag/徐旭辉等著.html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关键词搜索：https://www.jiaokey.com/tag/中国含油气盆地动态分析概论  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