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书名：冬季养花</w:t>
      </w:r>
    </w:p>
    <w:p>
      <w:r>
        <w:t>作者：许桂芳，桂育谦主编</w:t>
      </w:r>
    </w:p>
    <w:p>
      <w:r>
        <w:t>出版社：郑州：中原农民出版社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冬季养花 评论地址：https://www.jiaokey.com/book/detail/12514637.html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