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书名：银行监管实践与思考  广西银监局2006-2008年调研信息成果汇编</w:t>
      </w:r>
    </w:p>
    <w:p>
      <w:r>
        <w:t>作者：熊良俊主编</w:t>
      </w:r>
    </w:p>
    <w:p>
      <w:r>
        <w:t>出版社：北京:中国金融出版社,2009.03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银行监管实践与思考  广西银监局2006-2008年调研信息成果汇编 评论地址：https://www.jiaokey.com/book/detail/12514676.html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