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书名：中国老幼残疾人与残疾人婚姻研究</w:t>
      </w:r>
    </w:p>
    <w:p>
      <w:r>
        <w:t>作者：吕红平，张恺悌，李晓凤等著</w:t>
      </w:r>
    </w:p>
    <w:p>
      <w:r>
        <w:t>出版社：北京：华夏出版社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中国老幼残疾人与残疾人婚姻研究 评论地址：https://www.jiaokey.com/book/detail/12514814.html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