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作者：恩尼斯著；李伟译</w:t>
      </w:r>
    </w:p>
    <w:p>
      <w:r>
        <w:t>出版社：华联出版社</w:t>
      </w:r>
    </w:p>
    <w:p>
      <w:r>
        <w:t>出版日期：1979</w:t>
      </w:r>
    </w:p>
    <w:p>
      <w:r>
        <w:t>总页数：266</w:t>
      </w:r>
    </w:p>
    <w:p>
      <w:r>
        <w:t>更多请访问教客网: www.jiaokey.com</w:t>
      </w:r>
    </w:p>
    <w:p>
      <w:r>
        <w:t>晶体管电路基础 评论地址：https://www.jiaokey.com/book/detail/12515096.html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