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PETS必备词速记手册 3-4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PETS必备词速记手册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本书出售、求购地址：https://www.jiaokey.com/book/detail/12515134.html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关键词搜索：https://www.jiaokey.com/tag/PETS必备词速记手册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