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另类的表述者  他们的行为、舞蹈和录像</w:t>
      </w:r>
    </w:p>
    <w:p>
      <w:r>
        <w:rPr>
          <w:rFonts w:ascii="宋体" w:hAnsi="宋体" w:eastAsia="宋体"/>
          <w:sz w:val="24"/>
        </w:rPr>
        <w:t>左靖，董冰峰主编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另类的表述者  他们的行为、舞蹈和录像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左靖，董冰峰主编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本书出售、求购地址：https://www.jiaokey.com/book/detail/12515410.html</w:t>
      </w:r>
    </w:p>
    <w:p>
      <w:r>
        <w:t>更多相关图书推荐：https://www.jiaokey.com</w:t>
      </w:r>
    </w:p>
    <w:p>
      <w:r>
        <w:t>左靖，董冰峰主编 其他作品：https://www.jiaokey.com/tag/左靖，董冰峰主编.html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关键词搜索：https://www.jiaokey.com/tag/另类的表述者  他们的行为、舞蹈和录像.html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