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书名：有所思，乃在大海南  散文集  1980-2003</w:t>
      </w:r>
    </w:p>
    <w:p>
      <w:r>
        <w:t>作者：朱天文著</w:t>
      </w:r>
    </w:p>
    <w:p>
      <w:r>
        <w:t>出版社：上海：上海译文出版社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有所思，乃在大海南  散文集  1980-2003 评论地址：https://www.jiaokey.com/book/detail/12515537.html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