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</w:t>
      </w:r>
    </w:p>
    <w:p>
      <w:r>
        <w:t>作者：曹垣亮编著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草根创业 评论地址：https://www.jiaokey.com/book/detail/12515563.html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