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书名：金融交易学  一个专业投资者的-深感悟  第1卷</w:t>
      </w:r>
    </w:p>
    <w:p>
      <w:r>
        <w:t>作者：投资家1973著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总页数：235</w:t>
      </w:r>
    </w:p>
    <w:p>
      <w:r>
        <w:t>更多请访问教客网: www.jiaokey.com</w:t>
      </w:r>
    </w:p>
    <w:p>
      <w:r>
        <w:t>金融交易学  一个专业投资者的-深感悟  第1卷 评论地址：https://www.jiaokey.com/book/detail/12515575.html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