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中国社会保障发展报告  2010  No.4  让人人享有公平的社会保障</w:t>
      </w:r>
    </w:p>
    <w:p>
      <w:r>
        <w:rPr>
          <w:rFonts w:ascii="宋体" w:hAnsi="宋体" w:eastAsia="宋体"/>
          <w:sz w:val="24"/>
        </w:rPr>
        <w:t>陈佳贵，王延中主编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中国社会保障发展报告  2010  No.4  让人人享有公平的社会保障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陈佳贵，王延中主编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本书出售、求购地址：https://www.jiaokey.com/book/detail/12515617.html</w:t>
      </w:r>
    </w:p>
    <w:p>
      <w:r>
        <w:t>更多相关图书推荐：https://www.jiaokey.com</w:t>
      </w:r>
    </w:p>
    <w:p>
      <w:r>
        <w:t>陈佳贵，王延中主编 其他作品：https://www.jiaokey.com/tag/陈佳贵，王延中主编.html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关键词搜索：https://www.jiaokey.com/tag/中国社会保障发展报告  2010  No.4  让人人享有公平的社会保障.html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