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书名：胸椎及胸腹部常见病卷  按摩  卷2</w:t>
      </w:r>
    </w:p>
    <w:p>
      <w:r>
        <w:t>作者：郭长青，刘平，张慧方主编</w:t>
      </w:r>
    </w:p>
    <w:p>
      <w:r>
        <w:t>出版社：西安：西安交通大学出版社</w:t>
      </w:r>
    </w:p>
    <w:p>
      <w:r>
        <w:t>出版日期：2010.03</w:t>
      </w:r>
    </w:p>
    <w:p>
      <w:r>
        <w:t>总页数：141</w:t>
      </w:r>
    </w:p>
    <w:p>
      <w:r>
        <w:t>更多请访问教客网: www.jiaokey.com</w:t>
      </w:r>
    </w:p>
    <w:p>
      <w:r>
        <w:t>胸椎及胸腹部常见病卷  按摩  卷2 评论地址：https://www.jiaokey.com/book/detail/12515721.html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