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书名：袁靖按摩疗法</w:t>
      </w:r>
    </w:p>
    <w:p>
      <w:r>
        <w:t>作者：袁烽，崔立津主编</w:t>
      </w:r>
    </w:p>
    <w:p>
      <w:r>
        <w:t>出版社：沈阳:辽宁科学技术出版社,2010.02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袁靖按摩疗法 评论地址：https://www.jiaokey.com/book/detail/12515952.html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