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书名：没有抵达不了的港湾</w:t>
      </w:r>
    </w:p>
    <w:p>
      <w:r>
        <w:t>作者：吴文智著</w:t>
      </w:r>
    </w:p>
    <w:p>
      <w:r>
        <w:t>出版社：北京：海豚出版社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没有抵达不了的港湾 评论地址：https://www.jiaokey.com/book/detail/12515953.html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