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少有人走的路  英汉对照 评论地址：https://www.jiaokey.com/book/detail/12515954.html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