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</w:t>
      </w:r>
    </w:p>
    <w:p>
      <w:r>
        <w:t>作者：（法）波莫著；孙桂荣，逸风译</w:t>
      </w:r>
    </w:p>
    <w:p>
      <w:r>
        <w:t>出版社：上海:上海人民出版社,2010.03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伏尔泰 评论地址：https://www.jiaokey.com/book/detail/12516229.html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