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书名：《辩证唯物主义历史唯物主义》名词解释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《辩证唯物主义历史唯物主义》名词解释 评论地址：https://www.jiaokey.com/book/detail/12516379.html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