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书名：华南农业大学本科教学工作水平评估特色项目</w:t>
      </w:r>
    </w:p>
    <w:p>
      <w:r>
        <w:t>作者：</w:t>
      </w:r>
    </w:p>
    <w:p>
      <w:r>
        <w:t>出版社：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华南农业大学本科教学工作水平评估特色项目 评论地址：https://www.jiaokey.com/book/detail/12516500.html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