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书名：空战实录</w:t>
      </w:r>
    </w:p>
    <w:p>
      <w:r>
        <w:t>作者：黄震遐等著</w:t>
      </w:r>
    </w:p>
    <w:p>
      <w:r>
        <w:t>出版社：新力周刊社,1938.05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空战实录 评论地址：https://www.jiaokey.com/book/detail/12516607.html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