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书名：阵中要务令之参考</w:t>
      </w:r>
    </w:p>
    <w:p>
      <w:r>
        <w:t>作者：（日）教育总监部编；训练总监部军学编译处编译</w:t>
      </w:r>
    </w:p>
    <w:p>
      <w:r>
        <w:t>出版社：军用图书社,1929.09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阵中要务令之参考 评论地址：https://www.jiaokey.com/book/detail/12516846.html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