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书名：帝国反击战</w:t>
      </w:r>
    </w:p>
    <w:p>
      <w:r>
        <w:t>作者：（美）格拉特著；陈，隽，程，&lt;font color=Red&gt;莹&lt;/font&gt;译</w:t>
      </w:r>
    </w:p>
    <w:p>
      <w:r>
        <w:t>出版社：福州:福建少年儿童出版社,1990.06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帝国反击战 评论地址：https://www.jiaokey.com/book/detail/12517111.html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