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1</w:t>
      </w:r>
    </w:p>
    <w:p>
      <w:r>
        <w:t>作者：（唐）长孙无忌著</w:t>
      </w:r>
    </w:p>
    <w:p>
      <w:r>
        <w:t>出版社：江苏广陵古籍刻印社,1984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唐律疏议  1 评论地址：https://www.jiaokey.com/book/detail/12517302.html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