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书名：暖红室汇刻传奇梅村乐府三种之一  秣陵春  下</w:t>
      </w:r>
    </w:p>
    <w:p>
      <w:r>
        <w:t>作者：（清）吴伟业撰</w:t>
      </w:r>
    </w:p>
    <w:p>
      <w:r>
        <w:t>出版社：江苏广陵古籍刻印社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暖红室汇刻传奇梅村乐府三种之一  秣陵春  下 评论地址：https://www.jiaokey.com/book/detail/12518155.html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