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目录题词</w:t>
      </w:r>
    </w:p>
    <w:p>
      <w:r>
        <w:t>作者：（清）李桂玉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榴花梦  目录题词 评论地址：https://www.jiaokey.com/book/detail/12518176.html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