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校堪第3册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榴花梦  校堪第3册 评论地址：https://www.jiaokey.com/book/detail/12518180.html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