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71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榴花梦  71 评论地址：https://www.jiaokey.com/book/detail/12518252.html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