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书名：胡刻通监正文校宋记  2</w:t>
      </w:r>
    </w:p>
    <w:p>
      <w:r>
        <w:t>作者：章玉撰</w:t>
      </w:r>
    </w:p>
    <w:p>
      <w:r>
        <w:t>出版社：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胡刻通监正文校宋记  2 评论地址：https://www.jiaokey.com/book/detail/12518470.html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