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书名：中国藏学史料丛刊  第1辑  大清会典理藩院事例  11</w:t>
      </w:r>
    </w:p>
    <w:p>
      <w:r>
        <w:t>作者：（清）昆冈等撰</w:t>
      </w:r>
    </w:p>
    <w:p>
      <w:r>
        <w:t>出版社：北京:中国藏学出版社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中国藏学史料丛刊  第1辑  大清会典理藩院事例  11 评论地址：https://www.jiaokey.com/book/detail/12519587.html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